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7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4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ст. 12.9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4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4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4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26.06.2025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2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4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4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4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4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08.09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0412365400395013292520120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4rplc-26">
    <w:name w:val="cat-ExternalSystemDefined grp-44 rplc-26"/>
    <w:basedOn w:val="DefaultParagraphFont"/>
  </w:style>
  <w:style w:type="character" w:customStyle="1" w:styleId="cat-ExternalSystemDefinedgrp-44rplc-27">
    <w:name w:val="cat-ExternalSystemDefined grp-44 rplc-27"/>
    <w:basedOn w:val="DefaultParagraphFont"/>
  </w:style>
  <w:style w:type="character" w:customStyle="1" w:styleId="cat-ExternalSystemDefinedgrp-44rplc-29">
    <w:name w:val="cat-ExternalSystemDefined grp-44 rplc-29"/>
    <w:basedOn w:val="DefaultParagraphFont"/>
  </w:style>
  <w:style w:type="character" w:customStyle="1" w:styleId="cat-ExternalSystemDefinedgrp-44rplc-30">
    <w:name w:val="cat-ExternalSystemDefined grp-44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4rplc-40">
    <w:name w:val="cat-ExternalSystemDefined grp-44 rplc-40"/>
    <w:basedOn w:val="DefaultParagraphFont"/>
  </w:style>
  <w:style w:type="character" w:customStyle="1" w:styleId="cat-ExternalSystemDefinedgrp-44rplc-44">
    <w:name w:val="cat-ExternalSystemDefined grp-44 rplc-44"/>
    <w:basedOn w:val="DefaultParagraphFont"/>
  </w:style>
  <w:style w:type="character" w:customStyle="1" w:styleId="cat-ExternalSystemDefinedgrp-44rplc-45">
    <w:name w:val="cat-ExternalSystemDefined grp-44 rplc-45"/>
    <w:basedOn w:val="DefaultParagraphFont"/>
  </w:style>
  <w:style w:type="character" w:customStyle="1" w:styleId="cat-ExternalSystemDefinedgrp-44rplc-46">
    <w:name w:val="cat-ExternalSystemDefined grp-44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